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sz w:val="36"/>
        </w:rPr>
        <w:t>[YOUR NAME]</w:t>
      </w:r>
    </w:p>
    <w:p>
      <w:pPr>
        <w:jc w:val="center"/>
      </w:pPr>
      <w:r>
        <w:rPr>
          <w:rFonts w:ascii="Georgia" w:hAnsi="Georgia"/>
          <w:sz w:val="20"/>
        </w:rPr>
        <w:t>[Your City, State] | [Your Phone] | [your.email@example.com] | [LinkedIn URL]</w:t>
      </w:r>
    </w:p>
    <w:p/>
    <w:p>
      <w:pPr>
        <w:spacing w:after="120"/>
      </w:pPr>
      <w:r>
        <w:rPr>
          <w:rFonts w:ascii="Georgia" w:hAnsi="Georgia"/>
          <w:b/>
          <w:color w:val="000000"/>
          <w:sz w:val="24"/>
        </w:rPr>
        <w:t>PROFESSIONAL SUMMARY</w:t>
      </w:r>
    </w:p>
    <w:p>
      <w:r>
        <w:rPr>
          <w:rFonts w:ascii="Georgia" w:hAnsi="Georgia"/>
          <w:sz w:val="22"/>
        </w:rPr>
        <w:t>[2-3 sentences highlighting your key qualifications, years of experience, and value proposition. Include 2-3 relevant keywords from your target job description.]</w:t>
      </w:r>
    </w:p>
    <w:p/>
    <w:p>
      <w:pPr>
        <w:spacing w:after="120"/>
      </w:pPr>
      <w:r>
        <w:rPr>
          <w:rFonts w:ascii="Georgia" w:hAnsi="Georgia"/>
          <w:b/>
          <w:color w:val="000000"/>
          <w:sz w:val="24"/>
        </w:rPr>
        <w:t>WORK EXPERIENCE</w:t>
      </w:r>
    </w:p>
    <w:p>
      <w:r>
        <w:rPr>
          <w:rFonts w:ascii="Georgia" w:hAnsi="Georgia"/>
          <w:b/>
          <w:sz w:val="22"/>
        </w:rPr>
        <w:t>[Job Title] | [Company Name] | [City, State]</w:t>
      </w:r>
    </w:p>
    <w:p>
      <w:r>
        <w:rPr>
          <w:rFonts w:ascii="Georgia" w:hAnsi="Georgia"/>
          <w:i/>
          <w:sz w:val="20"/>
        </w:rPr>
        <w:t>[Month Year] - Present</w:t>
      </w:r>
    </w:p>
    <w:p>
      <w:pPr>
        <w:pStyle w:val="ListBullet"/>
      </w:pPr>
      <w:r>
        <w:rPr>
          <w:rFonts w:ascii="Georgia" w:hAnsi="Georgia"/>
          <w:sz w:val="22"/>
        </w:rPr>
        <w:t>Achieved [quantifiable result] by [action taken], resulting in [impact]</w:t>
      </w:r>
    </w:p>
    <w:p>
      <w:pPr>
        <w:pStyle w:val="ListBullet"/>
      </w:pPr>
      <w:r>
        <w:rPr>
          <w:rFonts w:ascii="Georgia" w:hAnsi="Georgia"/>
          <w:sz w:val="22"/>
        </w:rPr>
        <w:t>Led [project/initiative] using [skills/tools], improving [metric] by [percentage]</w:t>
      </w:r>
    </w:p>
    <w:p>
      <w:pPr>
        <w:pStyle w:val="ListBullet"/>
      </w:pPr>
      <w:r>
        <w:rPr>
          <w:rFonts w:ascii="Georgia" w:hAnsi="Georgia"/>
          <w:sz w:val="22"/>
        </w:rPr>
        <w:t>Collaborated with [team/department] to [accomplish goal], exceeding targets by [amount]</w:t>
      </w:r>
    </w:p>
    <w:p/>
    <w:p>
      <w:r>
        <w:rPr>
          <w:rFonts w:ascii="Georgia" w:hAnsi="Georgia"/>
          <w:b/>
          <w:sz w:val="22"/>
        </w:rPr>
        <w:t>[Previous Job Title] | [Company Name] | [City, State]</w:t>
      </w:r>
    </w:p>
    <w:p>
      <w:r>
        <w:rPr>
          <w:rFonts w:ascii="Georgia" w:hAnsi="Georgia"/>
          <w:i/>
          <w:sz w:val="20"/>
        </w:rPr>
        <w:t>[Month Year] - [Month Year]</w:t>
      </w:r>
    </w:p>
    <w:p>
      <w:pPr>
        <w:pStyle w:val="ListBullet"/>
      </w:pPr>
      <w:r>
        <w:rPr>
          <w:rFonts w:ascii="Georgia" w:hAnsi="Georgia"/>
          <w:sz w:val="22"/>
        </w:rPr>
        <w:t>Managed [responsibility] for [duration], achieving [result]</w:t>
      </w:r>
    </w:p>
    <w:p>
      <w:pPr>
        <w:pStyle w:val="ListBullet"/>
      </w:pPr>
      <w:r>
        <w:rPr>
          <w:rFonts w:ascii="Georgia" w:hAnsi="Georgia"/>
          <w:sz w:val="22"/>
        </w:rPr>
        <w:t>Implemented [system/process] that [benefit/impact]</w:t>
      </w:r>
    </w:p>
    <w:p>
      <w:pPr>
        <w:pStyle w:val="ListBullet"/>
      </w:pPr>
      <w:r>
        <w:rPr>
          <w:rFonts w:ascii="Georgia" w:hAnsi="Georgia"/>
          <w:sz w:val="22"/>
        </w:rPr>
        <w:t>Trained [number] team members on [skill/tool], improving [metric]</w:t>
      </w:r>
    </w:p>
    <w:p/>
    <w:p>
      <w:pPr>
        <w:spacing w:after="120"/>
      </w:pPr>
      <w:r>
        <w:rPr>
          <w:rFonts w:ascii="Georgia" w:hAnsi="Georgia"/>
          <w:b/>
          <w:color w:val="000000"/>
          <w:sz w:val="24"/>
        </w:rPr>
        <w:t>SKILLS</w:t>
      </w:r>
    </w:p>
    <w:p>
      <w:r>
        <w:rPr>
          <w:rFonts w:ascii="Georgia" w:hAnsi="Georgia"/>
          <w:sz w:val="22"/>
        </w:rPr>
        <w:t>Technical Skills: [List 5-7 relevant technical skills] | Software: [List relevant software/tools] | Languages: [If applicable]</w:t>
      </w:r>
    </w:p>
    <w:p/>
    <w:p>
      <w:pPr>
        <w:spacing w:after="120"/>
      </w:pPr>
      <w:r>
        <w:rPr>
          <w:rFonts w:ascii="Georgia" w:hAnsi="Georgia"/>
          <w:b/>
          <w:color w:val="000000"/>
          <w:sz w:val="24"/>
        </w:rPr>
        <w:t>EDUCATION</w:t>
      </w:r>
    </w:p>
    <w:p>
      <w:r>
        <w:rPr>
          <w:rFonts w:ascii="Georgia" w:hAnsi="Georgia"/>
          <w:b/>
          <w:sz w:val="22"/>
        </w:rPr>
        <w:t>[Degree Name] | [Major/Field of Study]</w:t>
      </w:r>
    </w:p>
    <w:p>
      <w:r>
        <w:rPr>
          <w:rFonts w:ascii="Georgia" w:hAnsi="Georgia"/>
          <w:sz w:val="20"/>
        </w:rPr>
        <w:t>[University Name], [City, State] | Graduated [Month Year]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